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2023 77 vom 9. Februar 2024</w:t>
      </w:r>
    </w:p>
    <w:p>
      <w:r>
        <w:t>SZ Gerichte, 2024-02-09, DE</w:t>
      </w:r>
    </w:p>
    <w:p>
      <w:r>
        <w:rPr>
          <w:b/>
        </w:rPr>
        <w:t xml:space="preserve">Quelle: </w:t>
      </w:r>
      <w:r>
        <w:t>https://mcp.opencaselaw.ch/entscheid/sz_gerichte_ZK2 2023 77</w:t>
      </w:r>
    </w:p>
    <w:p>
      <w:r>
        <w:t>FR: SZ_GERICHTE ZK2 2023 77 du 9 février 2024</w:t>
      </w:r>
    </w:p>
    <w:p>
      <w:r>
        <w:t>IT: SZ_GERICHTE ZK2 2023 77 del 9 febbraio 2024</w:t>
      </w:r>
    </w:p>
    <w:p>
      <w:pPr>
        <w:pStyle w:val="Heading2"/>
      </w:pPr>
      <w:r>
        <w:t>Regeste</w:t>
      </w:r>
    </w:p>
    <w:p>
      <w:r>
        <w:t>Mietausweisung | Rechtsschutz in klaren Fällen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, Gesuchsgegner und Berufungsführer,</w:t>
      </w:r>
    </w:p>
    <w:p>
      <w:r>
        <w:rPr>
          <w:b/>
        </w:rPr>
        <w:t>E. 2</w:t>
      </w:r>
    </w:p>
    <w:p>
      <w:r>
        <w:t>B.________ , Gesuchsgegnerin und Berufungsführerin, beide vertreten durch Rechtsanwältin C.________, gegen D.________ , Gesuchstellerin und Berufungsgegnerin, vertreten durch Rechtsanwältin E.________, \n \n \n \n \n \n \n \n betreffend \n Mietausweisung \n \n \n \n (Berufung gegen die Verfügung der Einzelrichterin am Bezirksgericht Schwyz vom 6. November 2023, ZES 2023 426);- \n \n \n hat die 2. Zivilkammer, \n \n nachdem sich ergeben und in Erwägung: \n 1. a) Die Gesuchstellerin gelangte am 15. September 2023 an die Einzelrichterin am Bezirksgericht Schwyz und ersuchte im Sinne des Rechtsschutzes in klaren Fällen gemäss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